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AAF2" w14:textId="4CB08FCD" w:rsidR="00786CE9" w:rsidRPr="00CA09D1" w:rsidRDefault="00CA09D1" w:rsidP="001E4D50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noProof/>
          <w:sz w:val="26"/>
          <w:szCs w:val="26"/>
          <w:lang w:eastAsia="zh-TW"/>
        </w:rPr>
        <w:drawing>
          <wp:anchor distT="0" distB="0" distL="114300" distR="114300" simplePos="0" relativeHeight="251659264" behindDoc="0" locked="0" layoutInCell="1" allowOverlap="1" wp14:anchorId="30B7D012" wp14:editId="5920718A">
            <wp:simplePos x="0" y="0"/>
            <wp:positionH relativeFrom="column">
              <wp:posOffset>-247650</wp:posOffset>
            </wp:positionH>
            <wp:positionV relativeFrom="paragraph">
              <wp:posOffset>-438150</wp:posOffset>
            </wp:positionV>
            <wp:extent cx="1478315" cy="552450"/>
            <wp:effectExtent l="0" t="0" r="7620" b="0"/>
            <wp:wrapNone/>
            <wp:docPr id="407560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30"/>
        </w:rPr>
        <w:t>Novotech</w:t>
      </w:r>
      <w:proofErr w:type="spellEnd"/>
      <w:r>
        <w:rPr>
          <w:b/>
          <w:sz w:val="30"/>
        </w:rPr>
        <w:t xml:space="preserve"> Nutraceuticals, Inc.</w:t>
      </w:r>
      <w:r>
        <w:rPr>
          <w:b/>
          <w:sz w:val="30"/>
        </w:rPr>
        <w:br/>
      </w:r>
      <w:proofErr w:type="spellStart"/>
      <w:r w:rsidRPr="00CA09D1">
        <w:rPr>
          <w:b/>
          <w:sz w:val="26"/>
          <w:szCs w:val="26"/>
        </w:rPr>
        <w:t>輔仁大學獎學金推薦信</w:t>
      </w:r>
      <w:proofErr w:type="spellEnd"/>
      <w:r w:rsidR="003B4F86" w:rsidRPr="00CA09D1">
        <w:rPr>
          <w:rFonts w:hint="eastAsia"/>
          <w:b/>
          <w:sz w:val="26"/>
          <w:szCs w:val="26"/>
          <w:lang w:eastAsia="zh-TW"/>
        </w:rPr>
        <w:t xml:space="preserve"> </w:t>
      </w:r>
      <w:r w:rsidRPr="00CA09D1">
        <w:rPr>
          <w:b/>
          <w:bCs/>
          <w:sz w:val="26"/>
          <w:szCs w:val="26"/>
        </w:rPr>
        <w:t>Letter of Recommendation</w:t>
      </w:r>
    </w:p>
    <w:p w14:paraId="021CCF78" w14:textId="77777777" w:rsidR="00A976AC" w:rsidRPr="00A976AC" w:rsidRDefault="00A976AC" w:rsidP="001E4D50">
      <w:pPr>
        <w:spacing w:after="0" w:line="240" w:lineRule="auto"/>
        <w:jc w:val="center"/>
        <w:rPr>
          <w:sz w:val="24"/>
          <w:szCs w:val="24"/>
        </w:rPr>
      </w:pPr>
    </w:p>
    <w:p w14:paraId="0873DD22" w14:textId="77777777" w:rsidR="00786CE9" w:rsidRPr="00A976AC" w:rsidRDefault="00000000" w:rsidP="001E4D50">
      <w:pPr>
        <w:spacing w:after="0" w:line="240" w:lineRule="auto"/>
        <w:rPr>
          <w:b/>
          <w:bCs/>
          <w:sz w:val="26"/>
          <w:szCs w:val="26"/>
        </w:rPr>
      </w:pPr>
      <w:r w:rsidRPr="00A976AC">
        <w:rPr>
          <w:b/>
          <w:sz w:val="26"/>
          <w:szCs w:val="26"/>
        </w:rPr>
        <w:t xml:space="preserve">• </w:t>
      </w:r>
      <w:proofErr w:type="spellStart"/>
      <w:r w:rsidRPr="00A976AC">
        <w:rPr>
          <w:b/>
          <w:bCs/>
          <w:sz w:val="26"/>
          <w:szCs w:val="26"/>
        </w:rPr>
        <w:t>主辦單位：Novotech</w:t>
      </w:r>
      <w:proofErr w:type="spellEnd"/>
      <w:r w:rsidRPr="00A976AC">
        <w:rPr>
          <w:b/>
          <w:bCs/>
          <w:sz w:val="26"/>
          <w:szCs w:val="26"/>
        </w:rPr>
        <w:t xml:space="preserve"> Nutraceuticals, Inc. (</w:t>
      </w:r>
      <w:proofErr w:type="spellStart"/>
      <w:r w:rsidRPr="00A976AC">
        <w:rPr>
          <w:b/>
          <w:bCs/>
          <w:sz w:val="26"/>
          <w:szCs w:val="26"/>
        </w:rPr>
        <w:t>立新生物科技</w:t>
      </w:r>
      <w:proofErr w:type="spellEnd"/>
      <w:r w:rsidRPr="00A976AC">
        <w:rPr>
          <w:b/>
          <w:bCs/>
          <w:sz w:val="26"/>
          <w:szCs w:val="26"/>
        </w:rPr>
        <w:t>)</w:t>
      </w:r>
    </w:p>
    <w:p w14:paraId="5FF7254F" w14:textId="0597739C" w:rsidR="00786CE9" w:rsidRPr="00A976AC" w:rsidRDefault="00000000" w:rsidP="001E4D50">
      <w:pPr>
        <w:spacing w:after="0" w:line="240" w:lineRule="auto"/>
        <w:rPr>
          <w:b/>
          <w:bCs/>
          <w:sz w:val="26"/>
          <w:szCs w:val="26"/>
          <w:lang w:eastAsia="zh-TW"/>
        </w:rPr>
      </w:pPr>
      <w:r w:rsidRPr="00A976AC">
        <w:rPr>
          <w:b/>
          <w:bCs/>
          <w:sz w:val="26"/>
          <w:szCs w:val="26"/>
        </w:rPr>
        <w:t xml:space="preserve">• </w:t>
      </w:r>
      <w:proofErr w:type="spellStart"/>
      <w:r w:rsidRPr="00A976AC">
        <w:rPr>
          <w:b/>
          <w:bCs/>
          <w:sz w:val="26"/>
          <w:szCs w:val="26"/>
        </w:rPr>
        <w:t>用途：申請「Novotech</w:t>
      </w:r>
      <w:proofErr w:type="spellEnd"/>
      <w:r w:rsidRPr="00A976AC">
        <w:rPr>
          <w:b/>
          <w:bCs/>
          <w:sz w:val="26"/>
          <w:szCs w:val="26"/>
        </w:rPr>
        <w:t xml:space="preserve"> Nutraceuticals, Inc. </w:t>
      </w:r>
      <w:proofErr w:type="spellStart"/>
      <w:r w:rsidRPr="00A976AC">
        <w:rPr>
          <w:b/>
          <w:bCs/>
          <w:sz w:val="26"/>
          <w:szCs w:val="26"/>
        </w:rPr>
        <w:t>獎學金</w:t>
      </w:r>
      <w:proofErr w:type="spellEnd"/>
      <w:r w:rsidRPr="00A976AC">
        <w:rPr>
          <w:b/>
          <w:bCs/>
          <w:sz w:val="26"/>
          <w:szCs w:val="26"/>
        </w:rPr>
        <w:t>」</w:t>
      </w:r>
    </w:p>
    <w:p w14:paraId="62A63271" w14:textId="77777777" w:rsidR="00A976AC" w:rsidRDefault="00A976AC" w:rsidP="001E4D50">
      <w:pPr>
        <w:spacing w:after="0" w:line="240" w:lineRule="auto"/>
        <w:rPr>
          <w:sz w:val="26"/>
          <w:szCs w:val="26"/>
          <w:lang w:eastAsia="zh-TW"/>
        </w:rPr>
      </w:pPr>
    </w:p>
    <w:p w14:paraId="275F3E3D" w14:textId="412271F1" w:rsidR="00786CE9" w:rsidRPr="00AF05EC" w:rsidRDefault="00000000" w:rsidP="001E4D50">
      <w:pPr>
        <w:spacing w:after="0" w:line="240" w:lineRule="auto"/>
        <w:rPr>
          <w:b/>
          <w:bCs/>
          <w:sz w:val="26"/>
          <w:szCs w:val="26"/>
        </w:rPr>
      </w:pPr>
      <w:proofErr w:type="spellStart"/>
      <w:proofErr w:type="gramStart"/>
      <w:r w:rsidRPr="00AF05EC">
        <w:rPr>
          <w:b/>
          <w:bCs/>
          <w:sz w:val="26"/>
          <w:szCs w:val="26"/>
        </w:rPr>
        <w:t>茲推薦</w:t>
      </w:r>
      <w:proofErr w:type="spellEnd"/>
      <w:r w:rsidRPr="00AF05EC">
        <w:rPr>
          <w:b/>
          <w:bCs/>
          <w:sz w:val="26"/>
          <w:szCs w:val="26"/>
        </w:rPr>
        <w:t xml:space="preserve"> ______________________ </w:t>
      </w:r>
      <w:proofErr w:type="spellStart"/>
      <w:r w:rsidRPr="00AF05EC">
        <w:rPr>
          <w:b/>
          <w:bCs/>
          <w:sz w:val="26"/>
          <w:szCs w:val="26"/>
        </w:rPr>
        <w:t>申請「</w:t>
      </w:r>
      <w:proofErr w:type="gramEnd"/>
      <w:r w:rsidRPr="00AF05EC">
        <w:rPr>
          <w:b/>
          <w:bCs/>
          <w:sz w:val="26"/>
          <w:szCs w:val="26"/>
        </w:rPr>
        <w:t>Novotech</w:t>
      </w:r>
      <w:proofErr w:type="spellEnd"/>
      <w:r w:rsidRPr="00AF05EC">
        <w:rPr>
          <w:b/>
          <w:bCs/>
          <w:sz w:val="26"/>
          <w:szCs w:val="26"/>
        </w:rPr>
        <w:t xml:space="preserve"> Nutraceuticals, Inc. </w:t>
      </w:r>
      <w:proofErr w:type="spellStart"/>
      <w:r w:rsidRPr="00AF05EC">
        <w:rPr>
          <w:b/>
          <w:bCs/>
          <w:sz w:val="26"/>
          <w:szCs w:val="26"/>
        </w:rPr>
        <w:t>獎學金</w:t>
      </w:r>
      <w:proofErr w:type="spellEnd"/>
      <w:r w:rsidRPr="00AF05EC">
        <w:rPr>
          <w:b/>
          <w:bCs/>
          <w:sz w:val="26"/>
          <w:szCs w:val="26"/>
        </w:rPr>
        <w:t>」。</w:t>
      </w:r>
    </w:p>
    <w:p w14:paraId="0BE36B47" w14:textId="77777777" w:rsidR="00786CE9" w:rsidRPr="00A976AC" w:rsidRDefault="00000000" w:rsidP="001E4D50">
      <w:pPr>
        <w:spacing w:after="0" w:line="240" w:lineRule="auto"/>
        <w:rPr>
          <w:sz w:val="26"/>
          <w:szCs w:val="26"/>
        </w:rPr>
      </w:pPr>
      <w:proofErr w:type="spellStart"/>
      <w:r w:rsidRPr="00A976AC">
        <w:rPr>
          <w:b/>
          <w:sz w:val="26"/>
          <w:szCs w:val="26"/>
        </w:rPr>
        <w:t>一、推薦人資料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2905"/>
        <w:gridCol w:w="2403"/>
        <w:gridCol w:w="2368"/>
      </w:tblGrid>
      <w:tr w:rsidR="00786CE9" w:rsidRPr="00A976AC" w14:paraId="5820A99F" w14:textId="77777777" w:rsidTr="007E7298">
        <w:trPr>
          <w:jc w:val="center"/>
        </w:trPr>
        <w:tc>
          <w:tcPr>
            <w:tcW w:w="190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2E97305A" w14:textId="77777777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A976AC">
              <w:rPr>
                <w:b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90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7926B0F4" w14:textId="77777777" w:rsidR="00786CE9" w:rsidRPr="00A976AC" w:rsidRDefault="00786CE9" w:rsidP="001E4D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5C5F6CB0" w14:textId="1B67EA6B" w:rsidR="00786CE9" w:rsidRPr="00A976AC" w:rsidRDefault="007E7298" w:rsidP="001E4D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A976AC">
              <w:rPr>
                <w:b/>
                <w:sz w:val="26"/>
                <w:szCs w:val="26"/>
              </w:rPr>
              <w:t>任職單位</w:t>
            </w:r>
            <w:proofErr w:type="spellEnd"/>
            <w:r>
              <w:rPr>
                <w:rFonts w:hint="eastAsia"/>
                <w:b/>
                <w:sz w:val="26"/>
                <w:szCs w:val="26"/>
                <w:lang w:eastAsia="zh-TW"/>
              </w:rPr>
              <w:t xml:space="preserve">/ </w:t>
            </w:r>
            <w:proofErr w:type="spellStart"/>
            <w:r w:rsidRPr="00A976AC">
              <w:rPr>
                <w:b/>
                <w:sz w:val="26"/>
                <w:szCs w:val="26"/>
              </w:rPr>
              <w:t>職稱</w:t>
            </w:r>
            <w:proofErr w:type="spellEnd"/>
          </w:p>
        </w:tc>
        <w:tc>
          <w:tcPr>
            <w:tcW w:w="236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53D97314" w14:textId="77777777" w:rsidR="00786CE9" w:rsidRPr="00A976AC" w:rsidRDefault="00786CE9" w:rsidP="001E4D5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86CE9" w:rsidRPr="00A976AC" w14:paraId="0139331F" w14:textId="77777777" w:rsidTr="007E7298">
        <w:trPr>
          <w:jc w:val="center"/>
        </w:trPr>
        <w:tc>
          <w:tcPr>
            <w:tcW w:w="190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78180D0E" w14:textId="1C98CE96" w:rsidR="00786CE9" w:rsidRPr="00A976AC" w:rsidRDefault="007E7298" w:rsidP="001E4D50">
            <w:pPr>
              <w:spacing w:after="0" w:line="240" w:lineRule="auto"/>
              <w:rPr>
                <w:sz w:val="26"/>
                <w:szCs w:val="26"/>
              </w:rPr>
            </w:pPr>
            <w:r w:rsidRPr="00A976AC">
              <w:rPr>
                <w:b/>
                <w:sz w:val="26"/>
                <w:szCs w:val="26"/>
              </w:rPr>
              <w:t>E-mail</w:t>
            </w:r>
          </w:p>
        </w:tc>
        <w:tc>
          <w:tcPr>
            <w:tcW w:w="290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DB9B930" w14:textId="77777777" w:rsidR="00786CE9" w:rsidRPr="00A976AC" w:rsidRDefault="00786CE9" w:rsidP="001E4D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69023DE0" w14:textId="77777777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A976AC">
              <w:rPr>
                <w:b/>
                <w:sz w:val="26"/>
                <w:szCs w:val="26"/>
              </w:rPr>
              <w:t>聯絡電話</w:t>
            </w:r>
            <w:proofErr w:type="spellEnd"/>
          </w:p>
        </w:tc>
        <w:tc>
          <w:tcPr>
            <w:tcW w:w="236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160CB99B" w14:textId="77777777" w:rsidR="00786CE9" w:rsidRPr="00A976AC" w:rsidRDefault="00786CE9" w:rsidP="001E4D5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976AC" w:rsidRPr="00A976AC" w14:paraId="5584F54F" w14:textId="77777777" w:rsidTr="007E7298">
        <w:trPr>
          <w:jc w:val="center"/>
        </w:trPr>
        <w:tc>
          <w:tcPr>
            <w:tcW w:w="190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47E241BA" w14:textId="27624FB8" w:rsidR="00A976AC" w:rsidRPr="00A976AC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  <w:proofErr w:type="spellStart"/>
            <w:r w:rsidRPr="00A976AC">
              <w:rPr>
                <w:b/>
                <w:sz w:val="26"/>
                <w:szCs w:val="26"/>
              </w:rPr>
              <w:t>與申請人關係</w:t>
            </w:r>
            <w:proofErr w:type="spellEnd"/>
          </w:p>
        </w:tc>
        <w:tc>
          <w:tcPr>
            <w:tcW w:w="7676" w:type="dxa"/>
            <w:gridSpan w:val="3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9DD9DA3" w14:textId="123ED82F" w:rsidR="007E7298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  <w:r w:rsidRPr="00A976AC">
              <w:rPr>
                <w:sz w:val="26"/>
                <w:szCs w:val="26"/>
                <w:lang w:eastAsia="zh-TW"/>
              </w:rPr>
              <w:t xml:space="preserve">□ </w:t>
            </w:r>
            <w:proofErr w:type="gramStart"/>
            <w:r w:rsidRPr="00A976AC">
              <w:rPr>
                <w:sz w:val="26"/>
                <w:szCs w:val="26"/>
                <w:lang w:eastAsia="zh-TW"/>
              </w:rPr>
              <w:t>授課教</w:t>
            </w:r>
            <w:r w:rsidR="007E7298">
              <w:rPr>
                <w:rFonts w:hint="eastAsia"/>
                <w:sz w:val="26"/>
                <w:szCs w:val="26"/>
                <w:lang w:eastAsia="zh-TW"/>
              </w:rPr>
              <w:t>授</w:t>
            </w:r>
            <w:r w:rsidRPr="00A976AC">
              <w:rPr>
                <w:sz w:val="26"/>
                <w:szCs w:val="26"/>
                <w:lang w:eastAsia="zh-TW"/>
              </w:rPr>
              <w:t xml:space="preserve">  □</w:t>
            </w:r>
            <w:proofErr w:type="gramEnd"/>
            <w:r w:rsidRPr="00A976AC">
              <w:rPr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A976AC">
              <w:rPr>
                <w:sz w:val="26"/>
                <w:szCs w:val="26"/>
                <w:lang w:eastAsia="zh-TW"/>
              </w:rPr>
              <w:t>指導教授  □</w:t>
            </w:r>
            <w:proofErr w:type="gramEnd"/>
            <w:r w:rsidRPr="00A976AC">
              <w:rPr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A976AC">
              <w:rPr>
                <w:sz w:val="26"/>
                <w:szCs w:val="26"/>
                <w:lang w:eastAsia="zh-TW"/>
              </w:rPr>
              <w:t>實習主管</w:t>
            </w:r>
            <w:r w:rsidRPr="00A976AC">
              <w:rPr>
                <w:rFonts w:hint="eastAsia"/>
                <w:sz w:val="26"/>
                <w:szCs w:val="26"/>
                <w:lang w:eastAsia="zh-TW"/>
              </w:rPr>
              <w:t xml:space="preserve">  </w:t>
            </w:r>
            <w:r w:rsidRPr="00A976AC">
              <w:rPr>
                <w:sz w:val="26"/>
                <w:szCs w:val="26"/>
                <w:lang w:eastAsia="zh-TW"/>
              </w:rPr>
              <w:t>□</w:t>
            </w:r>
            <w:proofErr w:type="gramEnd"/>
            <w:r w:rsidRPr="00A976AC">
              <w:rPr>
                <w:sz w:val="26"/>
                <w:szCs w:val="26"/>
                <w:lang w:eastAsia="zh-TW"/>
              </w:rPr>
              <w:t xml:space="preserve"> 活動 / 事蹟負責人  </w:t>
            </w:r>
          </w:p>
          <w:p w14:paraId="3BF8DEB7" w14:textId="084F34E3" w:rsidR="00A976AC" w:rsidRPr="00A976AC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  <w:r w:rsidRPr="00A976AC">
              <w:rPr>
                <w:sz w:val="26"/>
                <w:szCs w:val="26"/>
                <w:lang w:eastAsia="zh-TW"/>
              </w:rPr>
              <w:t>□ 其他：_____</w:t>
            </w:r>
            <w:r w:rsidR="007E7298">
              <w:rPr>
                <w:rFonts w:hint="eastAsia"/>
                <w:sz w:val="26"/>
                <w:szCs w:val="26"/>
                <w:lang w:eastAsia="zh-TW"/>
              </w:rPr>
              <w:t>___</w:t>
            </w:r>
            <w:r w:rsidRPr="00A976AC">
              <w:rPr>
                <w:sz w:val="26"/>
                <w:szCs w:val="26"/>
                <w:lang w:eastAsia="zh-TW"/>
              </w:rPr>
              <w:t>___</w:t>
            </w:r>
            <w:r w:rsidR="007E7298">
              <w:rPr>
                <w:sz w:val="26"/>
                <w:szCs w:val="26"/>
                <w:lang w:eastAsia="zh-TW"/>
              </w:rPr>
              <w:br/>
            </w:r>
            <w:r w:rsidR="007E7298" w:rsidRPr="00A976AC">
              <w:rPr>
                <w:sz w:val="26"/>
                <w:szCs w:val="26"/>
                <w:lang w:eastAsia="zh-TW"/>
              </w:rPr>
              <w:t>授課</w:t>
            </w:r>
            <w:r w:rsidR="007E7298">
              <w:rPr>
                <w:rFonts w:hint="eastAsia"/>
                <w:sz w:val="26"/>
                <w:szCs w:val="26"/>
                <w:lang w:eastAsia="zh-TW"/>
              </w:rPr>
              <w:t>教授或</w:t>
            </w:r>
            <w:r w:rsidR="007E7298" w:rsidRPr="00A976AC">
              <w:rPr>
                <w:sz w:val="26"/>
                <w:szCs w:val="26"/>
                <w:lang w:eastAsia="zh-TW"/>
              </w:rPr>
              <w:t>指導教授</w:t>
            </w:r>
            <w:r w:rsidR="007E7298">
              <w:rPr>
                <w:rFonts w:hint="eastAsia"/>
                <w:sz w:val="26"/>
                <w:szCs w:val="26"/>
                <w:lang w:eastAsia="zh-TW"/>
              </w:rPr>
              <w:t>，煩請您註明課程</w:t>
            </w:r>
            <w:r w:rsidR="00594C58">
              <w:rPr>
                <w:rFonts w:hint="eastAsia"/>
                <w:sz w:val="26"/>
                <w:szCs w:val="26"/>
                <w:lang w:eastAsia="zh-TW"/>
              </w:rPr>
              <w:t>名：</w:t>
            </w:r>
            <w:r w:rsidR="007E7298">
              <w:rPr>
                <w:rFonts w:hint="eastAsia"/>
                <w:sz w:val="26"/>
                <w:szCs w:val="26"/>
                <w:lang w:eastAsia="zh-TW"/>
              </w:rPr>
              <w:t>__________________</w:t>
            </w:r>
          </w:p>
        </w:tc>
      </w:tr>
    </w:tbl>
    <w:p w14:paraId="68C3C7F1" w14:textId="4BF81F47" w:rsidR="00786CE9" w:rsidRPr="00A976AC" w:rsidRDefault="00000000" w:rsidP="001E4D50">
      <w:pPr>
        <w:spacing w:after="0" w:line="240" w:lineRule="auto"/>
        <w:rPr>
          <w:sz w:val="26"/>
          <w:szCs w:val="26"/>
          <w:lang w:eastAsia="zh-TW"/>
        </w:rPr>
      </w:pPr>
      <w:r w:rsidRPr="00A976AC">
        <w:rPr>
          <w:b/>
          <w:sz w:val="26"/>
          <w:szCs w:val="26"/>
          <w:lang w:eastAsia="zh-TW"/>
        </w:rPr>
        <w:t>二、推薦理由及具體事蹟說明</w:t>
      </w:r>
      <w:r w:rsidR="007E3EAD" w:rsidRPr="00C045B7">
        <w:rPr>
          <w:b/>
          <w:sz w:val="26"/>
          <w:szCs w:val="26"/>
          <w:lang w:eastAsia="zh-TW"/>
        </w:rPr>
        <w:t>（可</w:t>
      </w:r>
      <w:r w:rsidR="007E3EAD">
        <w:rPr>
          <w:rFonts w:hint="eastAsia"/>
          <w:b/>
          <w:sz w:val="26"/>
          <w:szCs w:val="26"/>
          <w:lang w:eastAsia="zh-TW"/>
        </w:rPr>
        <w:t>自由延伸至下一頁</w:t>
      </w:r>
      <w:r w:rsidR="007E3EAD" w:rsidRPr="00C045B7">
        <w:rPr>
          <w:b/>
          <w:sz w:val="26"/>
          <w:szCs w:val="26"/>
          <w:lang w:eastAsia="zh-TW"/>
        </w:rPr>
        <w:t>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786CE9" w:rsidRPr="00A976AC" w14:paraId="05C1818A" w14:textId="77777777">
        <w:trPr>
          <w:jc w:val="center"/>
        </w:trPr>
        <w:tc>
          <w:tcPr>
            <w:tcW w:w="10710" w:type="dxa"/>
            <w:gridSpan w:val="2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542FF41" w14:textId="77777777" w:rsidR="00A976AC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47524243" w14:textId="77777777" w:rsidR="00A976AC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50C01A0E" w14:textId="77777777" w:rsidR="00A976AC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14933039" w14:textId="77777777" w:rsidR="00CA09D1" w:rsidRDefault="00CA09D1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3EE865BE" w14:textId="77777777" w:rsidR="00CA09D1" w:rsidRDefault="00CA09D1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47E12626" w14:textId="77777777" w:rsidR="00A976AC" w:rsidRDefault="00A976AC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5208D9D4" w14:textId="77777777" w:rsidR="00CA09D1" w:rsidRDefault="00CA09D1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</w:p>
          <w:p w14:paraId="39DA4623" w14:textId="74B46705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  <w:lang w:eastAsia="zh-TW"/>
              </w:rPr>
            </w:pPr>
            <w:r w:rsidRPr="00A976AC">
              <w:rPr>
                <w:sz w:val="26"/>
                <w:szCs w:val="26"/>
                <w:lang w:eastAsia="zh-TW"/>
              </w:rPr>
              <w:br/>
            </w:r>
            <w:r w:rsidRPr="00A976AC">
              <w:rPr>
                <w:sz w:val="26"/>
                <w:szCs w:val="26"/>
                <w:lang w:eastAsia="zh-TW"/>
              </w:rPr>
              <w:br/>
            </w:r>
            <w:r w:rsidRPr="00A976AC">
              <w:rPr>
                <w:sz w:val="26"/>
                <w:szCs w:val="26"/>
                <w:lang w:eastAsia="zh-TW"/>
              </w:rPr>
              <w:br/>
            </w:r>
            <w:r w:rsidRPr="00A976AC">
              <w:rPr>
                <w:sz w:val="26"/>
                <w:szCs w:val="26"/>
                <w:lang w:eastAsia="zh-TW"/>
              </w:rPr>
              <w:br/>
            </w:r>
          </w:p>
        </w:tc>
      </w:tr>
      <w:tr w:rsidR="00786CE9" w:rsidRPr="00A976AC" w14:paraId="5624CEF0" w14:textId="77777777">
        <w:trPr>
          <w:jc w:val="center"/>
        </w:trPr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6B932FEC" w14:textId="77777777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A976AC">
              <w:rPr>
                <w:b/>
                <w:sz w:val="26"/>
                <w:szCs w:val="26"/>
              </w:rPr>
              <w:t>推薦人簽名</w:t>
            </w:r>
            <w:proofErr w:type="spellEnd"/>
          </w:p>
        </w:tc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08A251B2" w14:textId="77777777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A976AC">
              <w:rPr>
                <w:b/>
                <w:sz w:val="26"/>
                <w:szCs w:val="26"/>
              </w:rPr>
              <w:t>日期</w:t>
            </w:r>
            <w:proofErr w:type="spellEnd"/>
          </w:p>
        </w:tc>
      </w:tr>
      <w:tr w:rsidR="00786CE9" w:rsidRPr="00A976AC" w14:paraId="58FCE22B" w14:textId="77777777">
        <w:trPr>
          <w:jc w:val="center"/>
        </w:trPr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5D23ACA5" w14:textId="77777777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</w:rPr>
            </w:pPr>
            <w:r w:rsidRPr="00A976AC">
              <w:rPr>
                <w:sz w:val="26"/>
                <w:szCs w:val="26"/>
              </w:rPr>
              <w:br/>
            </w:r>
          </w:p>
        </w:tc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3CA31F84" w14:textId="77777777" w:rsidR="00786CE9" w:rsidRPr="00A976AC" w:rsidRDefault="00000000" w:rsidP="001E4D50">
            <w:pPr>
              <w:spacing w:after="0" w:line="240" w:lineRule="auto"/>
              <w:rPr>
                <w:sz w:val="26"/>
                <w:szCs w:val="26"/>
              </w:rPr>
            </w:pPr>
            <w:r w:rsidRPr="00A976AC">
              <w:rPr>
                <w:sz w:val="26"/>
                <w:szCs w:val="26"/>
              </w:rPr>
              <w:br/>
            </w:r>
          </w:p>
        </w:tc>
      </w:tr>
    </w:tbl>
    <w:p w14:paraId="787D75F1" w14:textId="77777777" w:rsidR="006702FA" w:rsidRPr="00A976AC" w:rsidRDefault="006702FA" w:rsidP="00B313F9">
      <w:pPr>
        <w:spacing w:after="0" w:line="20" w:lineRule="exact"/>
        <w:rPr>
          <w:sz w:val="26"/>
          <w:szCs w:val="26"/>
        </w:rPr>
      </w:pPr>
    </w:p>
    <w:sectPr w:rsidR="006702FA" w:rsidRPr="00A976AC" w:rsidSect="0071251A">
      <w:footerReference w:type="default" r:id="rId9"/>
      <w:pgSz w:w="12240" w:h="15840"/>
      <w:pgMar w:top="1152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69E1" w14:textId="77777777" w:rsidR="00733DFA" w:rsidRDefault="00733DFA">
      <w:pPr>
        <w:spacing w:after="0" w:line="240" w:lineRule="auto"/>
      </w:pPr>
      <w:r>
        <w:separator/>
      </w:r>
    </w:p>
  </w:endnote>
  <w:endnote w:type="continuationSeparator" w:id="0">
    <w:p w14:paraId="632911F1" w14:textId="77777777" w:rsidR="00733DFA" w:rsidRDefault="0073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FB3A" w14:textId="2CDB0353" w:rsidR="0071251A" w:rsidRPr="0071251A" w:rsidRDefault="0071251A" w:rsidP="0071251A">
    <w:pPr>
      <w:pStyle w:val="Footer"/>
      <w:jc w:val="center"/>
      <w:rPr>
        <w:sz w:val="20"/>
        <w:szCs w:val="20"/>
      </w:rPr>
    </w:pPr>
    <w:r w:rsidRPr="00847A2F">
      <w:rPr>
        <w:sz w:val="20"/>
        <w:szCs w:val="20"/>
      </w:rPr>
      <w:t>NOVOTECH NUTRACEUTICALS, INC.</w:t>
    </w:r>
    <w:r w:rsidRPr="00847A2F">
      <w:rPr>
        <w:sz w:val="20"/>
        <w:szCs w:val="20"/>
      </w:rPr>
      <w:br/>
    </w:r>
    <w:hyperlink r:id="rId1" w:history="1">
      <w:r w:rsidRPr="00C57AFD">
        <w:rPr>
          <w:rStyle w:val="Hyperlink"/>
          <w:sz w:val="20"/>
          <w:szCs w:val="20"/>
          <w:lang w:eastAsia="zh-TW"/>
        </w:rPr>
        <w:t>www.novotechnutra.c</w:t>
      </w:r>
      <w:r w:rsidRPr="00C57AFD">
        <w:rPr>
          <w:rStyle w:val="Hyperlink"/>
          <w:sz w:val="20"/>
          <w:szCs w:val="20"/>
          <w:lang w:eastAsia="zh-TW"/>
        </w:rPr>
        <w:t>om</w:t>
      </w:r>
    </w:hyperlink>
    <w:r>
      <w:rPr>
        <w:rFonts w:hint="eastAsia"/>
        <w:sz w:val="20"/>
        <w:szCs w:val="20"/>
        <w:lang w:eastAsia="zh-TW"/>
      </w:rPr>
      <w:t xml:space="preserve">  </w:t>
    </w:r>
    <w:r w:rsidRPr="00847A2F">
      <w:rPr>
        <w:sz w:val="20"/>
        <w:szCs w:val="20"/>
      </w:rPr>
      <w:t xml:space="preserve">| </w:t>
    </w:r>
    <w:r>
      <w:rPr>
        <w:rFonts w:hint="eastAsia"/>
        <w:sz w:val="20"/>
        <w:szCs w:val="20"/>
        <w:lang w:eastAsia="zh-TW"/>
      </w:rPr>
      <w:t xml:space="preserve"> </w:t>
    </w:r>
    <w:r w:rsidRPr="00847A2F">
      <w:rPr>
        <w:sz w:val="20"/>
        <w:szCs w:val="20"/>
      </w:rPr>
      <w:t>V</w:t>
    </w:r>
    <w:r>
      <w:rPr>
        <w:rFonts w:hint="eastAsia"/>
        <w:sz w:val="20"/>
        <w:szCs w:val="20"/>
        <w:lang w:eastAsia="zh-TW"/>
      </w:rPr>
      <w:t>entura</w:t>
    </w:r>
    <w:r w:rsidRPr="00847A2F">
      <w:rPr>
        <w:sz w:val="20"/>
        <w:szCs w:val="20"/>
      </w:rPr>
      <w:t>, CA 93003 USA</w:t>
    </w:r>
    <w:r>
      <w:rPr>
        <w:rFonts w:hint="eastAsia"/>
        <w:sz w:val="20"/>
        <w:szCs w:val="20"/>
        <w:lang w:eastAsia="zh-TW"/>
      </w:rPr>
      <w:t xml:space="preserve"> </w:t>
    </w:r>
    <w:r w:rsidRPr="00847A2F">
      <w:rPr>
        <w:sz w:val="20"/>
        <w:szCs w:val="20"/>
      </w:rPr>
      <w:t xml:space="preserve"> | </w:t>
    </w:r>
    <w:hyperlink r:id="rId2" w:history="1">
      <w:r w:rsidRPr="00C57AFD">
        <w:rPr>
          <w:rStyle w:val="Hyperlink"/>
          <w:sz w:val="20"/>
          <w:szCs w:val="20"/>
          <w:lang w:eastAsia="zh-TW"/>
        </w:rPr>
        <w:t>info@novotechnutra.com</w:t>
      </w:r>
    </w:hyperlink>
    <w:r>
      <w:rPr>
        <w:rFonts w:hint="eastAsia"/>
        <w:sz w:val="20"/>
        <w:szCs w:val="20"/>
        <w:lang w:eastAsia="zh-TW"/>
      </w:rPr>
      <w:t xml:space="preserve"> </w:t>
    </w:r>
  </w:p>
  <w:p w14:paraId="74138187" w14:textId="77777777" w:rsidR="0071251A" w:rsidRDefault="00712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D342" w14:textId="77777777" w:rsidR="00733DFA" w:rsidRDefault="00733DFA">
      <w:pPr>
        <w:spacing w:after="0" w:line="240" w:lineRule="auto"/>
      </w:pPr>
      <w:r>
        <w:separator/>
      </w:r>
    </w:p>
  </w:footnote>
  <w:footnote w:type="continuationSeparator" w:id="0">
    <w:p w14:paraId="17B3AE8C" w14:textId="77777777" w:rsidR="00733DFA" w:rsidRDefault="0073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988512">
    <w:abstractNumId w:val="8"/>
  </w:num>
  <w:num w:numId="2" w16cid:durableId="1952742429">
    <w:abstractNumId w:val="6"/>
  </w:num>
  <w:num w:numId="3" w16cid:durableId="1302030590">
    <w:abstractNumId w:val="5"/>
  </w:num>
  <w:num w:numId="4" w16cid:durableId="564296439">
    <w:abstractNumId w:val="4"/>
  </w:num>
  <w:num w:numId="5" w16cid:durableId="523829586">
    <w:abstractNumId w:val="7"/>
  </w:num>
  <w:num w:numId="6" w16cid:durableId="1640844614">
    <w:abstractNumId w:val="3"/>
  </w:num>
  <w:num w:numId="7" w16cid:durableId="53936485">
    <w:abstractNumId w:val="2"/>
  </w:num>
  <w:num w:numId="8" w16cid:durableId="1404719124">
    <w:abstractNumId w:val="1"/>
  </w:num>
  <w:num w:numId="9" w16cid:durableId="26307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752"/>
    <w:rsid w:val="0015074B"/>
    <w:rsid w:val="001E4D50"/>
    <w:rsid w:val="0029639D"/>
    <w:rsid w:val="00326F90"/>
    <w:rsid w:val="00330456"/>
    <w:rsid w:val="003B4F86"/>
    <w:rsid w:val="00594C58"/>
    <w:rsid w:val="006702FA"/>
    <w:rsid w:val="00692C7F"/>
    <w:rsid w:val="006D13AC"/>
    <w:rsid w:val="0071251A"/>
    <w:rsid w:val="00733DFA"/>
    <w:rsid w:val="00751F11"/>
    <w:rsid w:val="00782717"/>
    <w:rsid w:val="00786CE9"/>
    <w:rsid w:val="007E3EAD"/>
    <w:rsid w:val="007E7298"/>
    <w:rsid w:val="00840C9C"/>
    <w:rsid w:val="009710C5"/>
    <w:rsid w:val="00A45B5C"/>
    <w:rsid w:val="00A62CC8"/>
    <w:rsid w:val="00A976AC"/>
    <w:rsid w:val="00AA1D8D"/>
    <w:rsid w:val="00AF05EC"/>
    <w:rsid w:val="00AF66F0"/>
    <w:rsid w:val="00B313F9"/>
    <w:rsid w:val="00B47730"/>
    <w:rsid w:val="00CA09D1"/>
    <w:rsid w:val="00CB0664"/>
    <w:rsid w:val="00D113FF"/>
    <w:rsid w:val="00E109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2B4D5"/>
  <w14:defaultImageDpi w14:val="300"/>
  <w15:docId w15:val="{8B869F1F-D848-48EF-B2BB-C9FC3366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icrosoft JhengHei" w:eastAsia="Microsoft JhengHei" w:hAnsi="Microsoft JhengHe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12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ovotechnutra.com" TargetMode="External"/><Relationship Id="rId1" Type="http://schemas.openxmlformats.org/officeDocument/2006/relationships/hyperlink" Target="http://www.novotechnu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 Adm12</cp:lastModifiedBy>
  <cp:revision>23</cp:revision>
  <dcterms:created xsi:type="dcterms:W3CDTF">2013-12-23T23:15:00Z</dcterms:created>
  <dcterms:modified xsi:type="dcterms:W3CDTF">2026-05-19T22:16:00Z</dcterms:modified>
  <cp:category/>
</cp:coreProperties>
</file>