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E8AC" w14:textId="4072B42A" w:rsidR="00B96003" w:rsidRPr="00EC0697" w:rsidRDefault="009B286E" w:rsidP="00D938A5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noProof/>
          <w:sz w:val="26"/>
          <w:szCs w:val="26"/>
          <w:lang w:eastAsia="zh-TW"/>
        </w:rPr>
        <w:drawing>
          <wp:anchor distT="0" distB="0" distL="114300" distR="114300" simplePos="0" relativeHeight="251657728" behindDoc="0" locked="0" layoutInCell="1" allowOverlap="1" wp14:anchorId="4441C13A" wp14:editId="02A2F3E1">
            <wp:simplePos x="0" y="0"/>
            <wp:positionH relativeFrom="column">
              <wp:posOffset>-266700</wp:posOffset>
            </wp:positionH>
            <wp:positionV relativeFrom="paragraph">
              <wp:posOffset>-426720</wp:posOffset>
            </wp:positionV>
            <wp:extent cx="1478315" cy="552450"/>
            <wp:effectExtent l="0" t="0" r="7620" b="0"/>
            <wp:wrapNone/>
            <wp:docPr id="407560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sz w:val="30"/>
        </w:rPr>
        <w:t>Novotech</w:t>
      </w:r>
      <w:proofErr w:type="spellEnd"/>
      <w:r>
        <w:rPr>
          <w:b/>
          <w:sz w:val="30"/>
        </w:rPr>
        <w:t xml:space="preserve"> Nutraceuticals, Inc.</w:t>
      </w:r>
      <w:r>
        <w:rPr>
          <w:b/>
          <w:sz w:val="30"/>
        </w:rPr>
        <w:br/>
      </w:r>
      <w:proofErr w:type="spellStart"/>
      <w:r w:rsidRPr="00EC0697">
        <w:rPr>
          <w:b/>
          <w:sz w:val="26"/>
          <w:szCs w:val="26"/>
        </w:rPr>
        <w:t>輔仁大學獎學金申請表</w:t>
      </w:r>
      <w:proofErr w:type="spellEnd"/>
      <w:r w:rsidR="00C045B7" w:rsidRPr="00EC0697">
        <w:rPr>
          <w:rFonts w:hint="eastAsia"/>
          <w:b/>
          <w:sz w:val="26"/>
          <w:szCs w:val="26"/>
          <w:lang w:eastAsia="zh-TW"/>
        </w:rPr>
        <w:t xml:space="preserve"> </w:t>
      </w:r>
      <w:r w:rsidRPr="00EC0697">
        <w:rPr>
          <w:b/>
          <w:bCs/>
          <w:sz w:val="26"/>
          <w:szCs w:val="26"/>
        </w:rPr>
        <w:t>Scholarship Application Form</w:t>
      </w:r>
    </w:p>
    <w:p w14:paraId="2EC9A6EB" w14:textId="77777777" w:rsidR="00C045B7" w:rsidRPr="00C045B7" w:rsidRDefault="00C045B7" w:rsidP="00D938A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193F31E" w14:textId="77777777" w:rsidR="00B96003" w:rsidRPr="00C045B7" w:rsidRDefault="00000000" w:rsidP="00D938A5">
      <w:pPr>
        <w:spacing w:after="0" w:line="240" w:lineRule="auto"/>
        <w:rPr>
          <w:b/>
          <w:sz w:val="26"/>
          <w:szCs w:val="26"/>
        </w:rPr>
      </w:pPr>
      <w:r w:rsidRPr="00C045B7">
        <w:rPr>
          <w:b/>
          <w:sz w:val="26"/>
          <w:szCs w:val="26"/>
        </w:rPr>
        <w:t>• 主辦單位：Novotech Nutraceuticals, Inc. (立新生物科技)</w:t>
      </w:r>
    </w:p>
    <w:p w14:paraId="43E27734" w14:textId="08B17767" w:rsidR="00B96003" w:rsidRPr="00C045B7" w:rsidRDefault="00000000" w:rsidP="00D938A5">
      <w:pPr>
        <w:spacing w:after="0" w:line="240" w:lineRule="auto"/>
        <w:rPr>
          <w:b/>
          <w:sz w:val="26"/>
          <w:szCs w:val="26"/>
          <w:lang w:eastAsia="zh-TW"/>
        </w:rPr>
      </w:pPr>
      <w:r w:rsidRPr="00C045B7">
        <w:rPr>
          <w:b/>
          <w:sz w:val="26"/>
          <w:szCs w:val="26"/>
          <w:lang w:eastAsia="zh-TW"/>
        </w:rPr>
        <w:t>• 適用對象：輔仁大學經濟學系及食品科學系在學學生（含大學部及研究所）</w:t>
      </w:r>
    </w:p>
    <w:p w14:paraId="6203CD4C" w14:textId="02207B1E" w:rsidR="00B96003" w:rsidRPr="00C045B7" w:rsidRDefault="00000000" w:rsidP="00D938A5">
      <w:pPr>
        <w:spacing w:after="0" w:line="240" w:lineRule="auto"/>
        <w:rPr>
          <w:sz w:val="26"/>
          <w:szCs w:val="26"/>
        </w:rPr>
      </w:pPr>
      <w:proofErr w:type="spellStart"/>
      <w:r w:rsidRPr="00C045B7">
        <w:rPr>
          <w:b/>
          <w:sz w:val="26"/>
          <w:szCs w:val="26"/>
        </w:rPr>
        <w:t>一、申請人基本資料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3690"/>
        <w:gridCol w:w="1620"/>
        <w:gridCol w:w="3168"/>
      </w:tblGrid>
      <w:tr w:rsidR="00B96003" w:rsidRPr="00C045B7" w14:paraId="6D151E24" w14:textId="77777777" w:rsidTr="00F3235F">
        <w:trPr>
          <w:jc w:val="center"/>
        </w:trPr>
        <w:tc>
          <w:tcPr>
            <w:tcW w:w="109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46E7BA6B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C045B7">
              <w:rPr>
                <w:b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3690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42E78498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46D6A05F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r w:rsidRPr="00C045B7">
              <w:rPr>
                <w:b/>
                <w:sz w:val="26"/>
                <w:szCs w:val="26"/>
              </w:rPr>
              <w:t>學號 / 年級</w:t>
            </w:r>
          </w:p>
        </w:tc>
        <w:tc>
          <w:tcPr>
            <w:tcW w:w="316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32D33E98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96003" w:rsidRPr="00C045B7" w14:paraId="1995583B" w14:textId="77777777" w:rsidTr="00F3235F">
        <w:trPr>
          <w:jc w:val="center"/>
        </w:trPr>
        <w:tc>
          <w:tcPr>
            <w:tcW w:w="109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5E322B82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r w:rsidRPr="00C045B7">
              <w:rPr>
                <w:b/>
                <w:sz w:val="26"/>
                <w:szCs w:val="26"/>
              </w:rPr>
              <w:t>系所</w:t>
            </w:r>
          </w:p>
        </w:tc>
        <w:tc>
          <w:tcPr>
            <w:tcW w:w="3690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45BC11BD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r w:rsidRPr="00C045B7">
              <w:rPr>
                <w:sz w:val="26"/>
                <w:szCs w:val="26"/>
              </w:rPr>
              <w:t xml:space="preserve">□ </w:t>
            </w:r>
            <w:proofErr w:type="gramStart"/>
            <w:r w:rsidRPr="00C045B7">
              <w:rPr>
                <w:sz w:val="26"/>
                <w:szCs w:val="26"/>
              </w:rPr>
              <w:t>經濟學系  □</w:t>
            </w:r>
            <w:proofErr w:type="gramEnd"/>
            <w:r w:rsidRPr="00C045B7">
              <w:rPr>
                <w:sz w:val="26"/>
                <w:szCs w:val="26"/>
              </w:rPr>
              <w:t xml:space="preserve"> 食品科學系</w:t>
            </w:r>
          </w:p>
        </w:tc>
        <w:tc>
          <w:tcPr>
            <w:tcW w:w="1620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5B014EA2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r w:rsidRPr="00C045B7">
              <w:rPr>
                <w:b/>
                <w:sz w:val="26"/>
                <w:szCs w:val="26"/>
              </w:rPr>
              <w:t>身分別</w:t>
            </w:r>
          </w:p>
        </w:tc>
        <w:tc>
          <w:tcPr>
            <w:tcW w:w="316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5C3287EC" w14:textId="4A3B770E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r w:rsidRPr="00C045B7">
              <w:rPr>
                <w:sz w:val="26"/>
                <w:szCs w:val="26"/>
              </w:rPr>
              <w:t xml:space="preserve">□ </w:t>
            </w:r>
            <w:proofErr w:type="spellStart"/>
            <w:proofErr w:type="gramStart"/>
            <w:r w:rsidRPr="00C045B7">
              <w:rPr>
                <w:sz w:val="26"/>
                <w:szCs w:val="26"/>
              </w:rPr>
              <w:t>大學部</w:t>
            </w:r>
            <w:proofErr w:type="spellEnd"/>
            <w:r w:rsidRPr="00C045B7">
              <w:rPr>
                <w:sz w:val="26"/>
                <w:szCs w:val="26"/>
              </w:rPr>
              <w:t xml:space="preserve">  □</w:t>
            </w:r>
            <w:proofErr w:type="gramEnd"/>
            <w:r w:rsidRPr="00C045B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045B7">
              <w:rPr>
                <w:sz w:val="26"/>
                <w:szCs w:val="26"/>
              </w:rPr>
              <w:t>碩士</w:t>
            </w:r>
            <w:proofErr w:type="spellEnd"/>
            <w:r w:rsidRPr="00C045B7">
              <w:rPr>
                <w:sz w:val="26"/>
                <w:szCs w:val="26"/>
              </w:rPr>
              <w:t xml:space="preserve">  □</w:t>
            </w:r>
            <w:proofErr w:type="gramEnd"/>
            <w:r w:rsidRPr="00C045B7">
              <w:rPr>
                <w:sz w:val="26"/>
                <w:szCs w:val="26"/>
              </w:rPr>
              <w:t xml:space="preserve"> </w:t>
            </w:r>
            <w:proofErr w:type="spellStart"/>
            <w:r w:rsidRPr="00C045B7">
              <w:rPr>
                <w:sz w:val="26"/>
                <w:szCs w:val="26"/>
              </w:rPr>
              <w:t>博士</w:t>
            </w:r>
            <w:proofErr w:type="spellEnd"/>
          </w:p>
        </w:tc>
      </w:tr>
      <w:tr w:rsidR="00B96003" w:rsidRPr="00C045B7" w14:paraId="77CA130E" w14:textId="77777777" w:rsidTr="00F3235F">
        <w:trPr>
          <w:jc w:val="center"/>
        </w:trPr>
        <w:tc>
          <w:tcPr>
            <w:tcW w:w="109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11668DB4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r w:rsidRPr="00C045B7">
              <w:rPr>
                <w:b/>
                <w:sz w:val="26"/>
                <w:szCs w:val="26"/>
              </w:rPr>
              <w:t>E-mail</w:t>
            </w:r>
          </w:p>
        </w:tc>
        <w:tc>
          <w:tcPr>
            <w:tcW w:w="3690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2656E3B2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6E69EB11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r w:rsidRPr="00C045B7">
              <w:rPr>
                <w:b/>
                <w:sz w:val="26"/>
                <w:szCs w:val="26"/>
              </w:rPr>
              <w:t>聯絡電話</w:t>
            </w:r>
          </w:p>
        </w:tc>
        <w:tc>
          <w:tcPr>
            <w:tcW w:w="316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706BEF59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1E49E551" w14:textId="17B7EA22" w:rsidR="00B96003" w:rsidRPr="00C045B7" w:rsidRDefault="00000000" w:rsidP="00D938A5">
      <w:pPr>
        <w:spacing w:after="0" w:line="240" w:lineRule="auto"/>
        <w:rPr>
          <w:sz w:val="26"/>
          <w:szCs w:val="26"/>
        </w:rPr>
      </w:pPr>
      <w:proofErr w:type="spellStart"/>
      <w:r w:rsidRPr="00C045B7">
        <w:rPr>
          <w:b/>
          <w:sz w:val="26"/>
          <w:szCs w:val="26"/>
        </w:rPr>
        <w:t>二、申請資格</w:t>
      </w:r>
      <w:proofErr w:type="spellEnd"/>
    </w:p>
    <w:p w14:paraId="13EF1731" w14:textId="77777777" w:rsidR="00B96003" w:rsidRPr="00C045B7" w:rsidRDefault="00000000" w:rsidP="00D938A5">
      <w:pPr>
        <w:spacing w:after="0" w:line="240" w:lineRule="auto"/>
        <w:ind w:left="255" w:hanging="198"/>
        <w:rPr>
          <w:lang w:eastAsia="zh-TW"/>
        </w:rPr>
      </w:pPr>
      <w:r w:rsidRPr="00C045B7">
        <w:rPr>
          <w:lang w:eastAsia="zh-TW"/>
        </w:rPr>
        <w:t>• 輔仁大學經濟學系或食品科學系在學學生。</w:t>
      </w:r>
    </w:p>
    <w:p w14:paraId="56596035" w14:textId="77777777" w:rsidR="00B96003" w:rsidRPr="00C045B7" w:rsidRDefault="00000000" w:rsidP="00D938A5">
      <w:pPr>
        <w:spacing w:after="0" w:line="240" w:lineRule="auto"/>
        <w:ind w:left="255" w:hanging="198"/>
        <w:rPr>
          <w:lang w:eastAsia="zh-TW"/>
        </w:rPr>
      </w:pPr>
      <w:r w:rsidRPr="00C045B7">
        <w:rPr>
          <w:lang w:eastAsia="zh-TW"/>
        </w:rPr>
        <w:t>• 品行端正，具特殊事蹟、學習克服困難或創新等具體表現。</w:t>
      </w:r>
    </w:p>
    <w:p w14:paraId="3DCCADF1" w14:textId="366323C1" w:rsidR="00B96003" w:rsidRPr="00C045B7" w:rsidRDefault="00000000" w:rsidP="00D938A5">
      <w:pPr>
        <w:spacing w:after="0" w:line="240" w:lineRule="auto"/>
        <w:ind w:left="255" w:hanging="198"/>
        <w:rPr>
          <w:lang w:eastAsia="zh-TW"/>
        </w:rPr>
      </w:pPr>
      <w:r w:rsidRPr="00C045B7">
        <w:rPr>
          <w:lang w:eastAsia="zh-TW"/>
        </w:rPr>
        <w:t>• 學業成績優良，具積極學習精神。</w:t>
      </w:r>
    </w:p>
    <w:p w14:paraId="7039C479" w14:textId="39470485" w:rsidR="00B96003" w:rsidRPr="00C045B7" w:rsidRDefault="00000000" w:rsidP="00D938A5">
      <w:pPr>
        <w:spacing w:after="0" w:line="240" w:lineRule="auto"/>
        <w:ind w:left="255" w:hanging="198"/>
        <w:rPr>
          <w:lang w:eastAsia="zh-TW"/>
        </w:rPr>
      </w:pPr>
      <w:r w:rsidRPr="00C045B7">
        <w:rPr>
          <w:lang w:eastAsia="zh-TW"/>
        </w:rPr>
        <w:t>• 熱心參與校園、社會服務或相關活動。</w:t>
      </w:r>
    </w:p>
    <w:p w14:paraId="7333528F" w14:textId="2480DF46" w:rsidR="00B96003" w:rsidRPr="00C045B7" w:rsidRDefault="00000000" w:rsidP="00D938A5">
      <w:pPr>
        <w:spacing w:after="0" w:line="240" w:lineRule="auto"/>
        <w:rPr>
          <w:sz w:val="26"/>
          <w:szCs w:val="26"/>
          <w:lang w:eastAsia="zh-TW"/>
        </w:rPr>
      </w:pPr>
      <w:r w:rsidRPr="00C045B7">
        <w:rPr>
          <w:b/>
          <w:sz w:val="26"/>
          <w:szCs w:val="26"/>
          <w:lang w:eastAsia="zh-TW"/>
        </w:rPr>
        <w:t>三、學業表現與重要經歷（需提供證明文件為附檔，表格若不夠，請自附另一頁）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4746"/>
        <w:gridCol w:w="3192"/>
      </w:tblGrid>
      <w:tr w:rsidR="00B96003" w:rsidRPr="00C045B7" w14:paraId="39F27D8E" w14:textId="77777777" w:rsidTr="00F3235F">
        <w:trPr>
          <w:jc w:val="center"/>
        </w:trPr>
        <w:tc>
          <w:tcPr>
            <w:tcW w:w="163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12F33ADA" w14:textId="77777777" w:rsidR="00B96003" w:rsidRPr="00C045B7" w:rsidRDefault="00000000" w:rsidP="00D93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C045B7">
              <w:rPr>
                <w:b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4746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18257D43" w14:textId="610E1DB6" w:rsidR="00B96003" w:rsidRPr="00C045B7" w:rsidRDefault="00000000" w:rsidP="00D93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C045B7">
              <w:rPr>
                <w:b/>
                <w:sz w:val="26"/>
                <w:szCs w:val="26"/>
              </w:rPr>
              <w:t>內容</w:t>
            </w:r>
            <w:proofErr w:type="spellEnd"/>
            <w:r w:rsidRPr="00C045B7">
              <w:rPr>
                <w:b/>
                <w:sz w:val="26"/>
                <w:szCs w:val="26"/>
              </w:rPr>
              <w:t xml:space="preserve"> / </w:t>
            </w:r>
            <w:proofErr w:type="spellStart"/>
            <w:r w:rsidRPr="00C045B7">
              <w:rPr>
                <w:b/>
                <w:sz w:val="26"/>
                <w:szCs w:val="26"/>
              </w:rPr>
              <w:t>名稱</w:t>
            </w:r>
            <w:proofErr w:type="spellEnd"/>
          </w:p>
        </w:tc>
        <w:tc>
          <w:tcPr>
            <w:tcW w:w="3192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7143326D" w14:textId="77777777" w:rsidR="00B96003" w:rsidRPr="00C045B7" w:rsidRDefault="00000000" w:rsidP="00D93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045B7">
              <w:rPr>
                <w:b/>
                <w:sz w:val="26"/>
                <w:szCs w:val="26"/>
              </w:rPr>
              <w:t>期間</w:t>
            </w:r>
          </w:p>
        </w:tc>
      </w:tr>
      <w:tr w:rsidR="00B96003" w:rsidRPr="00C045B7" w14:paraId="554D3331" w14:textId="77777777" w:rsidTr="00F3235F">
        <w:trPr>
          <w:jc w:val="center"/>
        </w:trPr>
        <w:tc>
          <w:tcPr>
            <w:tcW w:w="163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26C7711A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746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4C4AB4FB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690DE669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96003" w:rsidRPr="00C045B7" w14:paraId="2CD3DB6A" w14:textId="77777777" w:rsidTr="00F3235F">
        <w:trPr>
          <w:jc w:val="center"/>
        </w:trPr>
        <w:tc>
          <w:tcPr>
            <w:tcW w:w="163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0DB1D1F8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746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79D0D189" w14:textId="7E5176F9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5B0368AF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96003" w:rsidRPr="00C045B7" w14:paraId="08D2163E" w14:textId="77777777" w:rsidTr="00F3235F">
        <w:trPr>
          <w:jc w:val="center"/>
        </w:trPr>
        <w:tc>
          <w:tcPr>
            <w:tcW w:w="163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5695432E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746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373F151A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0A1954AD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3235F" w:rsidRPr="00C045B7" w14:paraId="5B109081" w14:textId="77777777" w:rsidTr="00F3235F">
        <w:trPr>
          <w:jc w:val="center"/>
        </w:trPr>
        <w:tc>
          <w:tcPr>
            <w:tcW w:w="163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74CBA0CA" w14:textId="77777777" w:rsidR="00F3235F" w:rsidRPr="00C045B7" w:rsidRDefault="00F3235F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746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42E44D9C" w14:textId="77777777" w:rsidR="00F3235F" w:rsidRPr="00C045B7" w:rsidRDefault="00F3235F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4B82269F" w14:textId="77777777" w:rsidR="00F3235F" w:rsidRPr="00C045B7" w:rsidRDefault="00F3235F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96003" w:rsidRPr="00C045B7" w14:paraId="7E4611F5" w14:textId="77777777" w:rsidTr="00F3235F">
        <w:trPr>
          <w:jc w:val="center"/>
        </w:trPr>
        <w:tc>
          <w:tcPr>
            <w:tcW w:w="1638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7EABEE22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746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24DB9599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1706E32E" w14:textId="77777777" w:rsidR="00B96003" w:rsidRPr="00C045B7" w:rsidRDefault="00B96003" w:rsidP="00D938A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612BD153" w14:textId="7031D8F3" w:rsidR="00B96003" w:rsidRPr="00C045B7" w:rsidRDefault="00000000" w:rsidP="00D938A5">
      <w:pPr>
        <w:spacing w:after="0" w:line="240" w:lineRule="auto"/>
        <w:rPr>
          <w:sz w:val="26"/>
          <w:szCs w:val="26"/>
          <w:lang w:eastAsia="zh-TW"/>
        </w:rPr>
      </w:pPr>
      <w:r w:rsidRPr="00C045B7">
        <w:rPr>
          <w:b/>
          <w:sz w:val="26"/>
          <w:szCs w:val="26"/>
          <w:lang w:eastAsia="zh-TW"/>
        </w:rPr>
        <w:t>四、</w:t>
      </w:r>
      <w:r w:rsidR="00F3235F" w:rsidRPr="00C045B7">
        <w:rPr>
          <w:b/>
          <w:sz w:val="26"/>
          <w:szCs w:val="26"/>
          <w:lang w:eastAsia="zh-TW"/>
        </w:rPr>
        <w:t>個人</w:t>
      </w:r>
      <w:r w:rsidRPr="00C045B7">
        <w:rPr>
          <w:b/>
          <w:sz w:val="26"/>
          <w:szCs w:val="26"/>
          <w:lang w:eastAsia="zh-TW"/>
        </w:rPr>
        <w:t>自傳（可包括申請動機與未來展望）（1000字內，請自附另一頁）</w:t>
      </w:r>
    </w:p>
    <w:p w14:paraId="009B59A7" w14:textId="77777777" w:rsidR="00D938A5" w:rsidRDefault="00D938A5" w:rsidP="00D938A5">
      <w:pPr>
        <w:spacing w:after="0" w:line="240" w:lineRule="auto"/>
        <w:rPr>
          <w:b/>
          <w:sz w:val="26"/>
          <w:szCs w:val="26"/>
          <w:lang w:eastAsia="zh-TW"/>
        </w:rPr>
      </w:pPr>
    </w:p>
    <w:p w14:paraId="690A3797" w14:textId="485C977A" w:rsidR="00B96003" w:rsidRPr="00C045B7" w:rsidRDefault="00000000" w:rsidP="00D938A5">
      <w:pPr>
        <w:spacing w:after="0" w:line="240" w:lineRule="auto"/>
        <w:rPr>
          <w:sz w:val="26"/>
          <w:szCs w:val="26"/>
          <w:lang w:eastAsia="zh-TW"/>
        </w:rPr>
      </w:pPr>
      <w:r w:rsidRPr="00C045B7">
        <w:rPr>
          <w:b/>
          <w:sz w:val="26"/>
          <w:szCs w:val="26"/>
          <w:lang w:eastAsia="zh-TW"/>
        </w:rPr>
        <w:t>五、個人資料蒐集、處理及利用同意</w:t>
      </w:r>
    </w:p>
    <w:p w14:paraId="48037EE9" w14:textId="4253EEAF" w:rsidR="00B96003" w:rsidRPr="00C045B7" w:rsidRDefault="00000000" w:rsidP="00D938A5">
      <w:pPr>
        <w:spacing w:after="0" w:line="240" w:lineRule="auto"/>
        <w:rPr>
          <w:lang w:eastAsia="zh-TW"/>
        </w:rPr>
      </w:pPr>
      <w:r w:rsidRPr="00C045B7">
        <w:rPr>
          <w:lang w:eastAsia="zh-TW"/>
        </w:rPr>
        <w:t xml:space="preserve">本人同意 </w:t>
      </w:r>
      <w:proofErr w:type="spellStart"/>
      <w:r w:rsidRPr="00C045B7">
        <w:rPr>
          <w:lang w:eastAsia="zh-TW"/>
        </w:rPr>
        <w:t>Novotech</w:t>
      </w:r>
      <w:proofErr w:type="spellEnd"/>
      <w:r w:rsidRPr="00C045B7">
        <w:rPr>
          <w:lang w:eastAsia="zh-TW"/>
        </w:rPr>
        <w:t xml:space="preserve"> Nutraceuticals, Inc. 及輔仁大學相關承辦單位，於辦理本獎學金申請、審查、通知、頒獎及後續行政聯繫之目的範圍內，蒐集、處理及利用本人所提供之個人資料及申請文件。本人確認所填資料及檢附文件均屬真實，如有不實或故意造假，主辦單位得撤銷申請或獲</w:t>
      </w:r>
      <w:r w:rsidR="00F3235F">
        <w:rPr>
          <w:rFonts w:hint="eastAsia"/>
          <w:lang w:eastAsia="zh-TW"/>
        </w:rPr>
        <w:t>選</w:t>
      </w:r>
      <w:r w:rsidRPr="00C045B7">
        <w:rPr>
          <w:lang w:eastAsia="zh-TW"/>
        </w:rPr>
        <w:t>資格。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96003" w:rsidRPr="00C045B7" w14:paraId="61922104" w14:textId="77777777">
        <w:trPr>
          <w:jc w:val="center"/>
        </w:trPr>
        <w:tc>
          <w:tcPr>
            <w:tcW w:w="5355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49288F6E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C045B7">
              <w:rPr>
                <w:b/>
                <w:sz w:val="26"/>
                <w:szCs w:val="26"/>
              </w:rPr>
              <w:t>申請人簽名</w:t>
            </w:r>
            <w:proofErr w:type="spellEnd"/>
          </w:p>
        </w:tc>
        <w:tc>
          <w:tcPr>
            <w:tcW w:w="5355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shd w:val="clear" w:color="auto" w:fill="E7F1ED"/>
            <w:vAlign w:val="center"/>
          </w:tcPr>
          <w:p w14:paraId="3413402F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r w:rsidRPr="00C045B7">
              <w:rPr>
                <w:b/>
                <w:sz w:val="26"/>
                <w:szCs w:val="26"/>
              </w:rPr>
              <w:t>日期</w:t>
            </w:r>
          </w:p>
        </w:tc>
      </w:tr>
      <w:tr w:rsidR="00B96003" w:rsidRPr="00C045B7" w14:paraId="243C79A1" w14:textId="77777777">
        <w:trPr>
          <w:jc w:val="center"/>
        </w:trPr>
        <w:tc>
          <w:tcPr>
            <w:tcW w:w="5355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3E097D68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r w:rsidRPr="00C045B7">
              <w:rPr>
                <w:sz w:val="26"/>
                <w:szCs w:val="26"/>
              </w:rPr>
              <w:br/>
            </w:r>
          </w:p>
        </w:tc>
        <w:tc>
          <w:tcPr>
            <w:tcW w:w="5355" w:type="dxa"/>
            <w:tcBorders>
              <w:top w:val="single" w:sz="8" w:space="0" w:color="006B54"/>
              <w:left w:val="single" w:sz="8" w:space="0" w:color="006B54"/>
              <w:bottom w:val="single" w:sz="8" w:space="0" w:color="006B54"/>
              <w:right w:val="single" w:sz="8" w:space="0" w:color="006B54"/>
            </w:tcBorders>
            <w:vAlign w:val="center"/>
          </w:tcPr>
          <w:p w14:paraId="0D1CC84A" w14:textId="77777777" w:rsidR="00B96003" w:rsidRPr="00C045B7" w:rsidRDefault="00000000" w:rsidP="00D938A5">
            <w:pPr>
              <w:spacing w:after="0" w:line="240" w:lineRule="auto"/>
              <w:rPr>
                <w:sz w:val="26"/>
                <w:szCs w:val="26"/>
              </w:rPr>
            </w:pPr>
            <w:r w:rsidRPr="00C045B7">
              <w:rPr>
                <w:sz w:val="26"/>
                <w:szCs w:val="26"/>
              </w:rPr>
              <w:br/>
            </w:r>
          </w:p>
        </w:tc>
      </w:tr>
    </w:tbl>
    <w:p w14:paraId="3F12D88D" w14:textId="77777777" w:rsidR="00CA2159" w:rsidRDefault="00CA2159" w:rsidP="00F03E95">
      <w:pPr>
        <w:spacing w:after="0" w:line="20" w:lineRule="exact"/>
      </w:pPr>
    </w:p>
    <w:sectPr w:rsidR="00CA2159" w:rsidSect="00847A2F">
      <w:footerReference w:type="default" r:id="rId9"/>
      <w:pgSz w:w="12240" w:h="15840" w:code="1"/>
      <w:pgMar w:top="1152" w:right="1440" w:bottom="115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5B11" w14:textId="77777777" w:rsidR="00191BD6" w:rsidRDefault="00191BD6">
      <w:pPr>
        <w:spacing w:after="0" w:line="240" w:lineRule="auto"/>
      </w:pPr>
      <w:r>
        <w:separator/>
      </w:r>
    </w:p>
  </w:endnote>
  <w:endnote w:type="continuationSeparator" w:id="0">
    <w:p w14:paraId="4E9773F1" w14:textId="77777777" w:rsidR="00191BD6" w:rsidRDefault="0019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2697" w14:textId="0A3D17C6" w:rsidR="00847A2F" w:rsidRPr="00847A2F" w:rsidRDefault="00847A2F" w:rsidP="00EE5D12">
    <w:pPr>
      <w:pStyle w:val="Footer"/>
      <w:jc w:val="center"/>
      <w:rPr>
        <w:sz w:val="20"/>
        <w:szCs w:val="20"/>
        <w:lang w:eastAsia="zh-TW"/>
      </w:rPr>
    </w:pPr>
    <w:r w:rsidRPr="00847A2F">
      <w:rPr>
        <w:sz w:val="20"/>
        <w:szCs w:val="20"/>
      </w:rPr>
      <w:t>NOVOTECH NUTRACEUTICALS, INC.</w:t>
    </w:r>
    <w:r w:rsidRPr="00847A2F">
      <w:rPr>
        <w:sz w:val="20"/>
        <w:szCs w:val="20"/>
      </w:rPr>
      <w:br/>
    </w:r>
    <w:hyperlink r:id="rId1" w:history="1">
      <w:r w:rsidR="00EE5D12" w:rsidRPr="00C57AFD">
        <w:rPr>
          <w:rStyle w:val="Hyperlink"/>
          <w:sz w:val="20"/>
          <w:szCs w:val="20"/>
          <w:lang w:eastAsia="zh-TW"/>
        </w:rPr>
        <w:t>www.novotechnutra.com</w:t>
      </w:r>
    </w:hyperlink>
    <w:r w:rsidR="00EE5D12">
      <w:rPr>
        <w:rFonts w:hint="eastAsia"/>
        <w:sz w:val="20"/>
        <w:szCs w:val="20"/>
        <w:lang w:eastAsia="zh-TW"/>
      </w:rPr>
      <w:t xml:space="preserve">  </w:t>
    </w:r>
    <w:r w:rsidRPr="00847A2F">
      <w:rPr>
        <w:sz w:val="20"/>
        <w:szCs w:val="20"/>
      </w:rPr>
      <w:t xml:space="preserve">| </w:t>
    </w:r>
    <w:r w:rsidR="00EE5D12">
      <w:rPr>
        <w:rFonts w:hint="eastAsia"/>
        <w:sz w:val="20"/>
        <w:szCs w:val="20"/>
        <w:lang w:eastAsia="zh-TW"/>
      </w:rPr>
      <w:t xml:space="preserve"> </w:t>
    </w:r>
    <w:r w:rsidRPr="00847A2F">
      <w:rPr>
        <w:sz w:val="20"/>
        <w:szCs w:val="20"/>
      </w:rPr>
      <w:t>V</w:t>
    </w:r>
    <w:r>
      <w:rPr>
        <w:rFonts w:hint="eastAsia"/>
        <w:sz w:val="20"/>
        <w:szCs w:val="20"/>
        <w:lang w:eastAsia="zh-TW"/>
      </w:rPr>
      <w:t>entura</w:t>
    </w:r>
    <w:r w:rsidRPr="00847A2F">
      <w:rPr>
        <w:sz w:val="20"/>
        <w:szCs w:val="20"/>
      </w:rPr>
      <w:t>, CA 93003 USA</w:t>
    </w:r>
    <w:r w:rsidR="00EE5D12">
      <w:rPr>
        <w:rFonts w:hint="eastAsia"/>
        <w:sz w:val="20"/>
        <w:szCs w:val="20"/>
        <w:lang w:eastAsia="zh-TW"/>
      </w:rPr>
      <w:t xml:space="preserve"> </w:t>
    </w:r>
    <w:r w:rsidRPr="00847A2F">
      <w:rPr>
        <w:sz w:val="20"/>
        <w:szCs w:val="20"/>
      </w:rPr>
      <w:t xml:space="preserve"> | </w:t>
    </w:r>
    <w:r w:rsidR="00EE5D12">
      <w:rPr>
        <w:rFonts w:hint="eastAsia"/>
        <w:sz w:val="20"/>
        <w:szCs w:val="20"/>
        <w:lang w:eastAsia="zh-TW"/>
      </w:rPr>
      <w:t xml:space="preserve"> </w:t>
    </w:r>
    <w:hyperlink r:id="rId2" w:history="1">
      <w:r w:rsidR="00EE5D12" w:rsidRPr="00C57AFD">
        <w:rPr>
          <w:rStyle w:val="Hyperlink"/>
          <w:sz w:val="20"/>
          <w:szCs w:val="20"/>
          <w:lang w:eastAsia="zh-TW"/>
        </w:rPr>
        <w:t>info@novotechnutra.com</w:t>
      </w:r>
    </w:hyperlink>
    <w:r>
      <w:rPr>
        <w:rFonts w:hint="eastAsia"/>
        <w:sz w:val="20"/>
        <w:szCs w:val="20"/>
        <w:lang w:eastAsia="zh-TW"/>
      </w:rPr>
      <w:t xml:space="preserve"> </w:t>
    </w:r>
  </w:p>
  <w:p w14:paraId="6D058EB9" w14:textId="77777777" w:rsidR="00847A2F" w:rsidRDefault="00847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641A" w14:textId="77777777" w:rsidR="00191BD6" w:rsidRDefault="00191BD6">
      <w:pPr>
        <w:spacing w:after="0" w:line="240" w:lineRule="auto"/>
      </w:pPr>
      <w:r>
        <w:separator/>
      </w:r>
    </w:p>
  </w:footnote>
  <w:footnote w:type="continuationSeparator" w:id="0">
    <w:p w14:paraId="6F76AC2E" w14:textId="77777777" w:rsidR="00191BD6" w:rsidRDefault="00191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790811">
    <w:abstractNumId w:val="8"/>
  </w:num>
  <w:num w:numId="2" w16cid:durableId="1213888690">
    <w:abstractNumId w:val="6"/>
  </w:num>
  <w:num w:numId="3" w16cid:durableId="605693267">
    <w:abstractNumId w:val="5"/>
  </w:num>
  <w:num w:numId="4" w16cid:durableId="2145735265">
    <w:abstractNumId w:val="4"/>
  </w:num>
  <w:num w:numId="5" w16cid:durableId="1221474830">
    <w:abstractNumId w:val="7"/>
  </w:num>
  <w:num w:numId="6" w16cid:durableId="1822379355">
    <w:abstractNumId w:val="3"/>
  </w:num>
  <w:num w:numId="7" w16cid:durableId="429935519">
    <w:abstractNumId w:val="2"/>
  </w:num>
  <w:num w:numId="8" w16cid:durableId="635986412">
    <w:abstractNumId w:val="1"/>
  </w:num>
  <w:num w:numId="9" w16cid:durableId="18755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BD6"/>
    <w:rsid w:val="00215D0B"/>
    <w:rsid w:val="0029639D"/>
    <w:rsid w:val="00326F90"/>
    <w:rsid w:val="00331820"/>
    <w:rsid w:val="006D13AC"/>
    <w:rsid w:val="00840C9C"/>
    <w:rsid w:val="00847A2F"/>
    <w:rsid w:val="009710C5"/>
    <w:rsid w:val="009B286E"/>
    <w:rsid w:val="00AA1D8D"/>
    <w:rsid w:val="00B47730"/>
    <w:rsid w:val="00B96003"/>
    <w:rsid w:val="00C045B7"/>
    <w:rsid w:val="00C65708"/>
    <w:rsid w:val="00CA2159"/>
    <w:rsid w:val="00CB0664"/>
    <w:rsid w:val="00CC53A9"/>
    <w:rsid w:val="00D938A5"/>
    <w:rsid w:val="00EC0697"/>
    <w:rsid w:val="00EE5D12"/>
    <w:rsid w:val="00F03E95"/>
    <w:rsid w:val="00F323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59113"/>
  <w14:defaultImageDpi w14:val="300"/>
  <w15:docId w15:val="{8B869F1F-D848-48EF-B2BB-C9FC3366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Microsoft JhengHei" w:eastAsia="Microsoft JhengHei" w:hAnsi="Microsoft JhengHe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47A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ovotechnutra.com" TargetMode="External"/><Relationship Id="rId1" Type="http://schemas.openxmlformats.org/officeDocument/2006/relationships/hyperlink" Target="http://www.novotechnu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Novo Adm12</cp:lastModifiedBy>
  <cp:revision>12</cp:revision>
  <dcterms:created xsi:type="dcterms:W3CDTF">2013-12-23T23:15:00Z</dcterms:created>
  <dcterms:modified xsi:type="dcterms:W3CDTF">2026-05-19T22:16:00Z</dcterms:modified>
  <cp:category/>
</cp:coreProperties>
</file>